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2964</w:t>
      </w:r>
      <w:r>
        <w:rPr>
          <w:rFonts w:ascii="Times New Roman" w:eastAsia="Times New Roman" w:hAnsi="Times New Roman" w:cs="Times New Roman"/>
          <w:sz w:val="28"/>
          <w:szCs w:val="28"/>
        </w:rPr>
        <w:t>-260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keepNext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05490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</w:p>
    <w:p>
      <w:pPr>
        <w:keepNext/>
        <w:spacing w:before="0" w:after="0"/>
        <w:ind w:left="3539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left="1415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left="2831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15 сентября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Омельченко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Казенного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 – Югры «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ентр занятости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Перлухиной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Елене Владимировне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незаконно полученн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пособия по безработице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left="424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Казенного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 – Югры «Центр занятости населения Ханты-Мансийского автономного округа -Югры»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860</w:t>
      </w:r>
      <w:r>
        <w:rPr>
          <w:rFonts w:ascii="Times New Roman" w:eastAsia="Times New Roman" w:hAnsi="Times New Roman" w:cs="Times New Roman"/>
          <w:sz w:val="28"/>
          <w:szCs w:val="28"/>
        </w:rPr>
        <w:t>1001155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Перлухиной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Елене Владимировне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(паспорт </w:t>
      </w:r>
      <w:r>
        <w:rPr>
          <w:rStyle w:val="cat-ExternalSystemDefinedgrp-14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15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 о взыскании незаконно полученного пособия по безработице</w:t>
      </w:r>
      <w:r>
        <w:rPr>
          <w:rFonts w:ascii="Times New Roman" w:eastAsia="Times New Roman" w:hAnsi="Times New Roman" w:cs="Times New Roman"/>
          <w:sz w:val="28"/>
          <w:szCs w:val="28"/>
        </w:rPr>
        <w:t>, 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Перлухиной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Казенного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«Центр занятости населения Ханты-Мансийского автономного округа -Югры»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излишне выплаченное пособие по безработице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4493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Перлухиной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Елены Владимировны </w:t>
      </w:r>
      <w:r>
        <w:rPr>
          <w:rFonts w:ascii="Times New Roman" w:eastAsia="Times New Roman" w:hAnsi="Times New Roman" w:cs="Times New Roman"/>
          <w:sz w:val="28"/>
          <w:szCs w:val="28"/>
        </w:rPr>
        <w:t>в доход местного бюджета 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И.о.м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2964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14rplc-11">
    <w:name w:val="cat-ExternalSystemDefined grp-14 rplc-11"/>
    <w:basedOn w:val="DefaultParagraphFont"/>
  </w:style>
  <w:style w:type="character" w:customStyle="1" w:styleId="cat-ExternalSystemDefinedgrp-15rplc-12">
    <w:name w:val="cat-ExternalSystemDefined grp-15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